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丽质美人必修课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丽质美人必修课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本书出售、求购地址：https://www.jiaokey.com/book/detail/13702464.html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关键词搜索：https://www.jiaokey.com/tag/丽质美人必修课.html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