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肠胃病这样吃就对了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本书出售、求购地址：https://www.jiaokey.com/book/detail/13702447.html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关键词搜索：https://www.jiaokey.com/tag/肠胃病这样吃就对了.html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