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书名：斯托夫人自然教子书</w:t>
      </w:r>
    </w:p>
    <w:p>
      <w:r>
        <w:t>作者：（美）斯托夫人著；侯烨编译</w:t>
      </w:r>
    </w:p>
    <w:p>
      <w:r>
        <w:t>出版社：北京:中国妇女出版社,2015.01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斯托夫人自然教子书 评论地址：https://www.jiaokey.com/book/detail/13702442.html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