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最佳健康革命</w:t>
      </w:r>
    </w:p>
    <w:p>
      <w:r>
        <w:rPr>
          <w:rFonts w:ascii="宋体" w:hAnsi="宋体" w:eastAsia="宋体"/>
          <w:sz w:val="24"/>
        </w:rPr>
        <w:t>（美）杜克·约翰逊博士著；余洁，袁登伟译；赖伟雄审译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最佳健康革命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（美）杜克·约翰逊博士著；余洁，袁登伟译；赖伟雄审译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本书出售、求购地址：https://www.jiaokey.com/book/detail/13702439.html</w:t>
      </w:r>
    </w:p>
    <w:p>
      <w:r>
        <w:t>更多相关图书推荐：https://www.jiaokey.com</w:t>
      </w:r>
    </w:p>
    <w:p>
      <w:r>
        <w:t>（美）杜克·约翰逊博士著；余洁，袁登伟译；赖伟雄审译 其他作品：https://www.jiaokey.com/tag/（美）杜克·约翰逊博士著；余洁，袁登伟译；赖伟雄审译.html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关键词搜索：https://www.jiaokey.com/tag/最佳健康革命.html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