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亲爱的，我把心都画在纸上了</w:t>
      </w:r>
    </w:p>
    <w:p>
      <w:r>
        <w:rPr>
          <w:rFonts w:ascii="宋体" w:hAnsi="宋体" w:eastAsia="宋体"/>
          <w:sz w:val="24"/>
        </w:rPr>
        <w:t>（韩）金善贤著；王福娇译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亲爱的，我把心都画在纸上了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（韩）金善贤著；王福娇译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本书出售、求购地址：https://www.jiaokey.com/book/detail/13702420.html</w:t>
      </w:r>
    </w:p>
    <w:p>
      <w:r>
        <w:t>更多相关图书推荐：https://www.jiaokey.com</w:t>
      </w:r>
    </w:p>
    <w:p>
      <w:r>
        <w:t>（韩）金善贤著；王福娇译 其他作品：https://www.jiaokey.com/tag/（韩）金善贤著；王福娇译.html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关键词搜索：https://www.jiaokey.com/tag/亲爱的，我把心都画在纸上了.html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