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立体设计的裁切与折叠技术</w:t>
      </w:r>
    </w:p>
    <w:p>
      <w:r>
        <w:rPr>
          <w:rFonts w:ascii="宋体" w:hAnsi="宋体" w:eastAsia="宋体"/>
          <w:sz w:val="24"/>
        </w:rPr>
        <w:t>（英）保罗·杰克逊著；李蕙敏译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立体设计的裁切与折叠技术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（英）保罗·杰克逊著；李蕙敏译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本书出售、求购地址：https://www.jiaokey.com/book/detail/13702402.html</w:t>
      </w:r>
    </w:p>
    <w:p>
      <w:r>
        <w:t>更多相关图书推荐：https://www.jiaokey.com</w:t>
      </w:r>
    </w:p>
    <w:p>
      <w:r>
        <w:t>（英）保罗·杰克逊著；李蕙敏译 其他作品：https://www.jiaokey.com/tag/（英）保罗·杰克逊著；李蕙敏译.html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关键词搜索：https://www.jiaokey.com/tag/立体设计的裁切与折叠技术.html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