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书名：孤独的美食家</w:t>
      </w:r>
    </w:p>
    <w:p>
      <w:r>
        <w:t>作者：（日）&lt;font color=Red&gt;久&lt;/font&gt;?ue43fue1ad?g（日）谷口次郎绘</w:t>
      </w:r>
    </w:p>
    <w:p>
      <w:r>
        <w:t>出版社：北京:北京联合出版公司,2014.09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孤独的美食家 评论地址：https://www.jiaokey.com/book/detail/13702377.html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