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书名：与其等待死亡，不如创造奇迹</w:t>
      </w:r>
    </w:p>
    <w:p>
      <w:r>
        <w:t>作者：李康宇，韩谨鸽著</w:t>
      </w:r>
    </w:p>
    <w:p>
      <w:r>
        <w:t>出版社：北京：中华工商联合出版社</w:t>
      </w:r>
    </w:p>
    <w:p>
      <w:r>
        <w:t>出版日期：2015.01</w:t>
      </w:r>
    </w:p>
    <w:p>
      <w:r>
        <w:t>总页数：197</w:t>
      </w:r>
    </w:p>
    <w:p>
      <w:r>
        <w:t>更多请访问教客网: www.jiaokey.com</w:t>
      </w:r>
    </w:p>
    <w:p>
      <w:r>
        <w:t>与其等待死亡，不如创造奇迹 评论地址：https://www.jiaokey.com/book/detail/13702376.html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