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书名：这样吃气色好  预防贫血菜谱</w:t>
      </w:r>
    </w:p>
    <w:p>
      <w:r>
        <w:t>作者：柴可夫主编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这样吃气色好  预防贫血菜谱 评论地址：https://www.jiaokey.com/book/detail/13702364.html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