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书名：爱的作料  一位法国人的素食沉思录</w:t>
      </w:r>
    </w:p>
    <w:p>
      <w:r>
        <w:t>作者：（法）奕夫著；杨培敏译</w:t>
      </w:r>
    </w:p>
    <w:p>
      <w:r>
        <w:t>出版社：北京：新世界出版社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爱的作料  一位法国人的素食沉思录 评论地址：https://www.jiaokey.com/book/detail/13702356.html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