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环球探险  改变世界的伟大旅程</w:t>
      </w:r>
    </w:p>
    <w:p>
      <w:r>
        <w:rPr>
          <w:rFonts w:ascii="宋体" w:hAnsi="宋体" w:eastAsia="宋体"/>
          <w:sz w:val="24"/>
        </w:rPr>
        <w:t>（英）罗宾·汉伯里-特尼森著；黄缇萦译；孔源审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环球探险  改变世界的伟大旅程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（英）罗宾·汉伯里-特尼森著；黄缇萦译；孔源审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本书出售、求购地址：https://www.jiaokey.com/book/detail/13702351.html</w:t>
      </w:r>
    </w:p>
    <w:p>
      <w:r>
        <w:t>更多相关图书推荐：https://www.jiaokey.com</w:t>
      </w:r>
    </w:p>
    <w:p>
      <w:r>
        <w:t>（英）罗宾·汉伯里-特尼森著；黄缇萦译；孔源审 其他作品：https://www.jiaokey.com/tag/（英）罗宾·汉伯里-特尼森著；黄缇萦译；孔源审.html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关键词搜索：https://www.jiaokey.com/tag/环球探险  改变世界的伟大旅程.html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