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书名：人造天堂</w:t>
      </w:r>
    </w:p>
    <w:p>
      <w:r>
        <w:t>作者：（法）夏尔·波德莱尔著；高美译</w:t>
      </w:r>
    </w:p>
    <w:p>
      <w:r>
        <w:t>出版社：武汉:华中科技大学出版社,2014.11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人造天堂 评论地址：https://www.jiaokey.com/book/detail/13702344.html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