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书名：浮世的晚风  还原明清江南士林生活图景</w:t>
      </w:r>
    </w:p>
    <w:p>
      <w:r>
        <w:t>作者：简雄著</w:t>
      </w:r>
    </w:p>
    <w:p>
      <w:r>
        <w:t>出版社：苏州:古吴轩出版社,2015.01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浮世的晚风  还原明清江南士林生活图景 评论地址：https://www.jiaokey.com/book/detail/13702341.html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