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书名：儿童教育心理学  全世界教师和父母的必读书</w:t>
      </w:r>
    </w:p>
    <w:p>
      <w:r>
        <w:t>作者：（奥）阿德勒著</w:t>
      </w:r>
    </w:p>
    <w:p>
      <w:r>
        <w:t>出版社：海口：南海出版公司</w:t>
      </w:r>
    </w:p>
    <w:p>
      <w:r>
        <w:t>出版日期：2015.01</w:t>
      </w:r>
    </w:p>
    <w:p>
      <w:r>
        <w:t>总页数：261</w:t>
      </w:r>
    </w:p>
    <w:p>
      <w:r>
        <w:t>更多请访问教客网: www.jiaokey.com</w:t>
      </w:r>
    </w:p>
    <w:p>
      <w:r>
        <w:t>儿童教育心理学  全世界教师和父母的必读书 评论地址：https://www.jiaokey.com/book/detail/13702324.html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