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书名：太极虎韩国  一个不可能的国家</w:t>
      </w:r>
    </w:p>
    <w:p>
      <w:r>
        <w:t>作者：（英）丹尼尔·图德著；于至堂，江月译</w:t>
      </w:r>
    </w:p>
    <w:p>
      <w:r>
        <w:t>出版社：重庆:重庆出版社,2015.01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太极虎韩国  一个不可能的国家 评论地址：https://www.jiaokey.com/book/detail/13702311.html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