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凌距离  三人行  追循儿童的幸福成长</w:t>
      </w:r>
    </w:p>
    <w:p>
      <w:r>
        <w:rPr>
          <w:rFonts w:ascii="宋体" w:hAnsi="宋体" w:eastAsia="宋体"/>
          <w:sz w:val="24"/>
        </w:rPr>
        <w:t>刘凌，霍力岩，孙蔷蔷著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凌距离  三人行  追循儿童的幸福成长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刘凌，霍力岩，孙蔷蔷著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本书出售、求购地址：https://www.jiaokey.com/book/detail/13702307.html</w:t>
      </w:r>
    </w:p>
    <w:p>
      <w:r>
        <w:t>更多相关图书推荐：https://www.jiaokey.com</w:t>
      </w:r>
    </w:p>
    <w:p>
      <w:r>
        <w:t>刘凌，霍力岩，孙蔷蔷著 其他作品：https://www.jiaokey.com/tag/刘凌，霍力岩，孙蔷蔷著.html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关键词搜索：https://www.jiaokey.com/tag/凌距离  三人行  追循儿童的幸福成长.html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