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辽宁地理</w:t>
      </w:r>
    </w:p>
    <w:p>
      <w:r>
        <w:rPr>
          <w:rFonts w:ascii="宋体" w:hAnsi="宋体" w:eastAsia="宋体"/>
          <w:sz w:val="24"/>
        </w:rPr>
        <w:t>傅鸿志主编；尹德涛，张建松副主编；陈思，朱恒峰，李仁仲编委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傅鸿志主编；尹德涛，张建松副主编；陈思，朱恒峰，李仁仲编委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本书出售、求购地址：https://www.jiaokey.com/book/detail/13702262.html</w:t>
      </w:r>
    </w:p>
    <w:p>
      <w:r>
        <w:t>更多相关图书推荐：https://www.jiaokey.com</w:t>
      </w:r>
    </w:p>
    <w:p>
      <w:r>
        <w:t>傅鸿志主编；尹德涛，张建松副主编；陈思，朱恒峰，李仁仲编委 其他作品：https://www.jiaokey.com/tag/傅鸿志主编；尹德涛，张建松副主编；陈思，朱恒峰，李仁仲编委.html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关键词搜索：https://www.jiaokey.com/tag/辽宁地理.html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