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高中国际课程的实践与研究  物理学卷</w:t>
      </w:r>
    </w:p>
    <w:p>
      <w:r>
        <w:rPr>
          <w:rFonts w:ascii="宋体" w:hAnsi="宋体" w:eastAsia="宋体"/>
          <w:sz w:val="24"/>
        </w:rPr>
        <w:t>唐盛昌编；王作梅，陈沁，朱臻等编著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2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高中国际课程的实践与研究  物理学卷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唐盛昌编；王作梅，陈沁，朱臻等编著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本书出售、求购地址：https://www.jiaokey.com/book/detail/13702207.html</w:t>
      </w:r>
    </w:p>
    <w:p>
      <w:r>
        <w:t>更多相关图书推荐：https://www.jiaokey.com</w:t>
      </w:r>
    </w:p>
    <w:p>
      <w:r>
        <w:t>唐盛昌编；王作梅，陈沁，朱臻等编著 其他作品：https://www.jiaokey.com/tag/唐盛昌编；王作梅，陈沁，朱臻等编著.html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关键词搜索：https://www.jiaokey.com/tag/中学物理课-教学研究-高中.html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