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书名：家长学校建设理论与实践</w:t>
      </w:r>
    </w:p>
    <w:p>
      <w:r>
        <w:t>作者：教育部关工委全国家长学校教育实验区领导小组办公室编</w:t>
      </w:r>
    </w:p>
    <w:p>
      <w:r>
        <w:t>出版社：北京：学苑出版社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家长学校建设理论与实践 评论地址：https://www.jiaokey.com/book/detail/13702193.html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