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从“课堂”走向“课程”  我的语文之路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从“课堂”走向“课程”  我的语文之路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本书出售、求购地址：https://www.jiaokey.com/book/detail/13702189.html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关键词搜索：https://www.jiaokey.com/tag/从“课堂”走向“课程”  我的语文之路.html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