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书名：汉绣传奇</w:t>
      </w:r>
    </w:p>
    <w:p>
      <w:r>
        <w:t>作者：陈元生主编；执行主编冯泽民，叶洪光，贺俊容</w:t>
      </w:r>
    </w:p>
    <w:p>
      <w:r>
        <w:t>出版社：武汉:武汉出版社,2014.01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汉绣传奇 评论地址：https://www.jiaokey.com/book/detail/13702177.html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