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开启天赋  让你的孩子出类拔萃</w:t>
      </w:r>
    </w:p>
    <w:p>
      <w:r>
        <w:rPr>
          <w:rFonts w:ascii="宋体" w:hAnsi="宋体" w:eastAsia="宋体"/>
          <w:sz w:val="24"/>
        </w:rPr>
        <w:t>（美）瑞莎，斯坦黛尔，布朗著；朱蔚雯，蒋怡译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开启天赋  让你的孩子出类拔萃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（美）瑞莎，斯坦黛尔，布朗著；朱蔚雯，蒋怡译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本书出售、求购地址：https://www.jiaokey.com/book/detail/13702163.html</w:t>
      </w:r>
    </w:p>
    <w:p>
      <w:r>
        <w:t>更多相关图书推荐：https://www.jiaokey.com</w:t>
      </w:r>
    </w:p>
    <w:p>
      <w:r>
        <w:t>（美）瑞莎，斯坦黛尔，布朗著；朱蔚雯，蒋怡译 其他作品：https://www.jiaokey.com/tag/（美）瑞莎，斯坦黛尔，布朗著；朱蔚雯，蒋怡译.html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关键词搜索：https://www.jiaokey.com/tag/开启天赋  让你的孩子出类拔萃.html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