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书名：在文化的浸润中  民族民间育儿习俗的教育人类学观察</w:t>
      </w:r>
    </w:p>
    <w:p>
      <w:r>
        <w:t>作者：徐莉等著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总页数：294</w:t>
      </w:r>
    </w:p>
    <w:p>
      <w:r>
        <w:t>更多请访问教客网: www.jiaokey.com</w:t>
      </w:r>
    </w:p>
    <w:p>
      <w:r>
        <w:t>在文化的浸润中  民族民间育儿习俗的教育人类学观察 评论地址：https://www.jiaokey.com/book/detail/13702140.html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