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书名：雅砻江中下游地区的族群互动与认同  以九龙“里汝”藏族为中心的考察</w:t>
      </w:r>
    </w:p>
    <w:p>
      <w:r>
        <w:t>作者：王玉琴著</w:t>
      </w:r>
    </w:p>
    <w:p>
      <w:r>
        <w:t>出版社：北京:民族出版社,2012.12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雅砻江中下游地区的族群互动与认同  以九龙“里汝”藏族为中心的考察 评论地址：https://www.jiaokey.com/book/detail/13702114.html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