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书名：新中国第一个居民委员会纪实</w:t>
      </w:r>
    </w:p>
    <w:p>
      <w:r>
        <w:t>作者：余勇主编</w:t>
      </w:r>
    </w:p>
    <w:p>
      <w:r>
        <w:t>出版社：杭州：西泠印社出版社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新中国第一个居民委员会纪实 评论地址：https://www.jiaokey.com/book/detail/13702106.html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