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大电网系统技术  第2版</w:t>
      </w:r>
    </w:p>
    <w:p>
      <w:r>
        <w:rPr>
          <w:rFonts w:ascii="宋体" w:hAnsi="宋体" w:eastAsia="宋体"/>
          <w:sz w:val="24"/>
        </w:rPr>
        <w:t>王梅义，吴竞昌，蒙定中编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大电网系统技术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王梅义，吴竞昌，蒙定中编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本书出售、求购地址：https://www.jiaokey.com/book/detail/13702071.html</w:t>
      </w:r>
    </w:p>
    <w:p>
      <w:r>
        <w:t>更多相关图书推荐：https://www.jiaokey.com</w:t>
      </w:r>
    </w:p>
    <w:p>
      <w:r>
        <w:t>王梅义，吴竞昌，蒙定中编 其他作品：https://www.jiaokey.com/tag/王梅义，吴竞昌，蒙定中编.html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关键词搜索：https://www.jiaokey.com/tag/大电网系统技术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