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新旧电气简图标准编制示例对照图集</w:t>
      </w:r>
    </w:p>
    <w:p>
      <w:r>
        <w:rPr>
          <w:rFonts w:ascii="宋体" w:hAnsi="宋体" w:eastAsia="宋体"/>
          <w:sz w:val="24"/>
        </w:rPr>
        <w:t>李道本等编（中国纺织工业设计院）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新旧电气简图标准编制示例对照图集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李道本等编（中国纺织工业设计院）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本书出售、求购地址：https://www.jiaokey.com/book/detail/13702052.html</w:t>
      </w:r>
    </w:p>
    <w:p>
      <w:r>
        <w:t>更多相关图书推荐：https://www.jiaokey.com</w:t>
      </w:r>
    </w:p>
    <w:p>
      <w:r>
        <w:t>李道本等编（中国纺织工业设计院） 其他作品：https://www.jiaokey.com/tag/李道本等编（中国纺织工业设计院）.html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关键词搜索：https://www.jiaokey.com/tag/新旧电气简图标准编制示例对照图集.html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