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书名：发电厂集控运行  初级工</w:t>
      </w:r>
    </w:p>
    <w:p>
      <w:r>
        <w:t>作者：山西省电力工业局编</w:t>
      </w:r>
    </w:p>
    <w:p>
      <w:r>
        <w:t>出版社：北京:中国电力出版社,1996.12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发电厂集控运行  初级工 评论地址：https://www.jiaokey.com/book/detail/13702020.html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