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  试用本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本书出售、求购地址：https://www.jiaokey.com/book/detail/13701989.html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关键词搜索：https://www.jiaokey.com/tag/继电保护及自动装置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