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书名：低压降损的金钥匙  就地平衡降损法</w:t>
      </w:r>
    </w:p>
    <w:p>
      <w:r>
        <w:t>作者：张弘廷著（河南省伊川县电业局）</w:t>
      </w:r>
    </w:p>
    <w:p>
      <w:r>
        <w:t>出版社：北京:中国电力出版社,2003.07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低压降损的金钥匙  就地平衡降损法 评论地址：https://www.jiaokey.com/book/detail/13701976.html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