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书名：肖洛霍夫研究文集</w:t>
      </w:r>
    </w:p>
    <w:p>
      <w:r>
        <w:t>作者：刘亚丁编选；陈众议主编</w:t>
      </w:r>
    </w:p>
    <w:p>
      <w:r>
        <w:t>出版社：南京:译林出版社,2014.09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肖洛霍夫研究文集 评论地址：https://www.jiaokey.com/book/detail/13701926.html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