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书名：东莞市望牛墩镇志</w:t>
      </w:r>
    </w:p>
    <w:p>
      <w:r>
        <w:t>作者：《东莞市&lt;font color=Red&gt;望&lt;/font&gt;牛墩镇志》编纂委员会编</w:t>
      </w:r>
    </w:p>
    <w:p>
      <w:r>
        <w:t>出版社：广州:广东人民出版社,2013.12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东莞市望牛墩镇志 评论地址：https://www.jiaokey.com/book/detail/13701922.html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