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开箱整理我的藏书  本雅明读书随笔</w:t>
      </w:r>
    </w:p>
    <w:p>
      <w:r>
        <w:rPr>
          <w:rFonts w:ascii="宋体" w:hAnsi="宋体" w:eastAsia="宋体"/>
          <w:sz w:val="24"/>
        </w:rPr>
        <w:t>（德）本雅明著；国荣等译；张佐臣审校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开箱整理我的藏书  本雅明读书随笔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（德）本雅明著；国荣等译；张佐臣审校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本书出售、求购地址：https://www.jiaokey.com/book/detail/13701911.html</w:t>
      </w:r>
    </w:p>
    <w:p>
      <w:r>
        <w:t>更多相关图书推荐：https://www.jiaokey.com</w:t>
      </w:r>
    </w:p>
    <w:p>
      <w:r>
        <w:t>（德）本雅明著；国荣等译；张佐臣审校 其他作品：https://www.jiaokey.com/tag/（德）本雅明著；国荣等译；张佐臣审校.html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关键词搜索：https://www.jiaokey.com/tag/开箱整理我的藏书  本雅明读书随笔.html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