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《灰色童话书》“译”问  How to translate the grey fairy book</w:t>
      </w:r>
    </w:p>
    <w:p>
      <w:r>
        <w:rPr>
          <w:rFonts w:ascii="宋体" w:hAnsi="宋体" w:eastAsia="宋体"/>
          <w:sz w:val="24"/>
        </w:rPr>
        <w:t>曹顺发主编；陈福宇，谭雯文副主编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《灰色童话书》“译”问  How to translate the grey fairy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曹顺发主编；陈福宇，谭雯文副主编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本书出售、求购地址：https://www.jiaokey.com/book/detail/13701895.html</w:t>
      </w:r>
    </w:p>
    <w:p>
      <w:r>
        <w:t>更多相关图书推荐：https://www.jiaokey.com</w:t>
      </w:r>
    </w:p>
    <w:p>
      <w:r>
        <w:t>曹顺发主编；陈福宇，谭雯文副主编 其他作品：https://www.jiaokey.com/tag/曹顺发主编；陈福宇，谭雯文副主编.html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关键词搜索：https://www.jiaokey.com/tag/《灰色童话书》“译”问  How to translate the grey fairy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