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书名：图解中医六大名著  下  温病条辨、金匮要略  彩图版</w:t>
      </w:r>
    </w:p>
    <w:p>
      <w:r>
        <w:t>作者：韦桂宁编著</w:t>
      </w:r>
    </w:p>
    <w:p>
      <w:r>
        <w:t>出版社：北京:中医古籍出版社,2014.05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图解中医六大名著  下  温病条辨、金匮要略  彩图版 评论地址：https://www.jiaokey.com/book/detail/13701886.html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