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莲花开落是禅机  审美视阈中的海岛民间信仰话语</w:t>
      </w:r>
    </w:p>
    <w:p>
      <w:r>
        <w:rPr>
          <w:rFonts w:ascii="宋体" w:hAnsi="宋体" w:eastAsia="宋体"/>
          <w:sz w:val="24"/>
        </w:rPr>
        <w:t>李松岳著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莲花开落是禅机  审美视阈中的海岛民间信仰话语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本书出售、求购地址：https://www.jiaokey.com/book/detail/13701859.html</w:t>
      </w:r>
    </w:p>
    <w:p>
      <w:r>
        <w:t>更多相关图书推荐：https://www.jiaokey.com</w:t>
      </w:r>
    </w:p>
    <w:p>
      <w:r>
        <w:t>李松岳著 其他作品：https://www.jiaokey.com/tag/李松岳著.html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关键词搜索：https://www.jiaokey.com/tag/莲花开落是禅机  审美视阈中的海岛民间信仰话语.html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