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新经典日本语听力教程  第1册  教师用书</w:t>
      </w:r>
    </w:p>
    <w:p>
      <w:r>
        <w:rPr>
          <w:rFonts w:ascii="宋体" w:hAnsi="宋体" w:eastAsia="宋体"/>
          <w:sz w:val="24"/>
        </w:rPr>
        <w:t>修刚著；陈岩著；石川守著；刘晓华，罗米良，苏君业，刘利国，宫伟丛书主编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新经典日本语听力教程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修刚著；陈岩著；石川守著；刘晓华，罗米良，苏君业，刘利国，宫伟丛书主编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本书出售、求购地址：https://www.jiaokey.com/book/detail/13701856.html</w:t>
      </w:r>
    </w:p>
    <w:p>
      <w:r>
        <w:t>更多相关图书推荐：https://www.jiaokey.com</w:t>
      </w:r>
    </w:p>
    <w:p>
      <w:r>
        <w:t>修刚著；陈岩著；石川守著；刘晓华，罗米良，苏君业，刘利国，宫伟丛书主编 其他作品：https://www.jiaokey.com/tag/修刚著；陈岩著；石川守著；刘晓华，罗米良，苏君业，刘利国，宫伟丛书主编.html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关键词搜索：https://www.jiaokey.com/tag/新经典日本语听力教程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