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联盟  互联网时代的人才变革</w:t>
      </w:r>
    </w:p>
    <w:p>
      <w:r>
        <w:rPr>
          <w:rFonts w:ascii="宋体" w:hAnsi="宋体" w:eastAsia="宋体"/>
          <w:sz w:val="24"/>
        </w:rPr>
        <w:t>里德·霍夫曼,本·卡斯诺查,克里斯·叶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1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联盟  互联网时代的人才变革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里德·霍夫曼,本·卡斯诺查,克里斯·叶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9787508649351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企业管理-人才管理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本书中，全球最大的职业社交网站LinkedIn的创始人，披露了正在席卷世界的人才管理策略。硅谷是地球上变化最快的经济体之一，企业留住优秀员工极为困难，在这种残酷的的竞争环境下，孕育出了全新的管理技术——同盟。同盟建立了一种鼓励公司和个人相互投资的工作模式，打造出一个即使员工到了另一家公司，仍能与前公司继续保持互惠关系的环境。这种互惠关系的基础在于公司与人才能够为对方增加价值的能力。只有双方都专注于长期收益的最大化，为彼此创造更大的蛋糕，才能给公司带来更多的创新，同时也为员工带来更好的发展。</w:t>
      </w:r>
    </w:p>
    <w:p/>
    <w:p>
      <w:r>
        <w:t>本书出售、求购地址：https://www.jiaokey.com/book/detail/13701842.html</w:t>
      </w:r>
    </w:p>
    <w:p>
      <w:r>
        <w:t>更多企业计划与经营决策图书推荐：https://www.jiaokey.com</w:t>
      </w:r>
    </w:p>
    <w:p>
      <w:r>
        <w:t>里德·霍夫曼,本·卡斯诺查,克里斯·叶 其他作品：https://www.jiaokey.com/tag/里德·霍夫曼,本·卡斯诺查,克里斯·叶.html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关键词搜索：https://www.jiaokey.com/tag/企业管理-人才管理.html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