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书名：童年时光</w:t>
      </w:r>
    </w:p>
    <w:p>
      <w:r>
        <w:t>作者：（南非）纳丁·戈迪默等著；（&lt;font color=Red&gt;葡&lt;/font&gt;）理查德·齐姆勒，（塞尔维亚）莱萨·塞库洛维奇编；姜向明译</w:t>
      </w:r>
    </w:p>
    <w:p>
      <w:r>
        <w:t>出版社：桂林:漓江出版社,2015.01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童年时光 评论地址：https://www.jiaokey.com/book/detail/13701841.html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