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严复全集  第4卷  法意</w:t>
      </w:r>
    </w:p>
    <w:p>
      <w:r>
        <w:rPr>
          <w:rFonts w:ascii="宋体" w:hAnsi="宋体" w:eastAsia="宋体"/>
          <w:sz w:val="24"/>
        </w:rPr>
        <w:t>汪征鲁，方宝川，马勇主编；郑有国，薛菁点校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严复全集  第4卷  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汪征鲁，方宝川，马勇主编；郑有国，薛菁点校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本书出售、求购地址：https://www.jiaokey.com/book/detail/13701825.html</w:t>
      </w:r>
    </w:p>
    <w:p>
      <w:r>
        <w:t>更多相关图书推荐：https://www.jiaokey.com</w:t>
      </w:r>
    </w:p>
    <w:p>
      <w:r>
        <w:t>汪征鲁，方宝川，马勇主编；郑有国，薛菁点校 其他作品：https://www.jiaokey.com/tag/汪征鲁，方宝川，马勇主编；郑有国，薛菁点校.html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关键词搜索：https://www.jiaokey.com/tag/严复全集  第4卷  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