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严复全集  第9卷  评点《老子》  评点《庄子》  评点《古文辞类纂》</w:t>
      </w:r>
    </w:p>
    <w:p>
      <w:r>
        <w:rPr>
          <w:rFonts w:ascii="宋体" w:hAnsi="宋体" w:eastAsia="宋体"/>
          <w:sz w:val="24"/>
        </w:rPr>
        <w:t>汪征鲁，方宝川，马勇主编；林校生，戴显群，杨齐福点校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严复全集  第9卷  评点《老子》  评点《庄子》  评点《古文辞类纂》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汪征鲁，方宝川，马勇主编；林校生，戴显群，杨齐福点校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本书出售、求购地址：https://www.jiaokey.com/book/detail/13701824.html</w:t>
      </w:r>
    </w:p>
    <w:p>
      <w:r>
        <w:t>更多相关图书推荐：https://www.jiaokey.com</w:t>
      </w:r>
    </w:p>
    <w:p>
      <w:r>
        <w:t>汪征鲁，方宝川，马勇主编；林校生，戴显群，杨齐福点校 其他作品：https://www.jiaokey.com/tag/汪征鲁，方宝川，马勇主编；林校生，戴显群，杨齐福点校.html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关键词搜索：https://www.jiaokey.com/tag/严复全集  第9卷  评点《老子》  评点《庄子》  评点《古文辞类纂》.html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