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实用血气分析及酸碱紊乱治疗学</w:t>
      </w:r>
    </w:p>
    <w:p>
      <w:r>
        <w:rPr>
          <w:rFonts w:ascii="宋体" w:hAnsi="宋体" w:eastAsia="宋体"/>
          <w:sz w:val="24"/>
        </w:rPr>
        <w:t>钱桂生，任成山，徐剑铖主编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实用血气分析及酸碱紊乱治疗学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钱桂生，任成山，徐剑铖主编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本书出售、求购地址：https://www.jiaokey.com/book/detail/13701816.html</w:t>
      </w:r>
    </w:p>
    <w:p>
      <w:r>
        <w:t>更多相关图书推荐：https://www.jiaokey.com</w:t>
      </w:r>
    </w:p>
    <w:p>
      <w:r>
        <w:t>钱桂生，任成山，徐剑铖主编 其他作品：https://www.jiaokey.com/tag/钱桂生，任成山，徐剑铖主编.html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关键词搜索：https://www.jiaokey.com/tag/实用血气分析及酸碱紊乱治疗学.html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