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鱼皮鱼骨胶原肽制备及生物活性研究</w:t>
      </w:r>
    </w:p>
    <w:p>
      <w:r>
        <w:rPr>
          <w:rFonts w:ascii="宋体" w:hAnsi="宋体" w:eastAsia="宋体"/>
          <w:sz w:val="24"/>
        </w:rPr>
        <w:t>庄永亮，侯虎，林琳著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鱼皮鱼骨胶原肽制备及生物活性研究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庄永亮，侯虎，林琳著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本书出售、求购地址：https://www.jiaokey.com/book/detail/13701783.html</w:t>
      </w:r>
    </w:p>
    <w:p>
      <w:r>
        <w:t>更多相关图书推荐：https://www.jiaokey.com</w:t>
      </w:r>
    </w:p>
    <w:p>
      <w:r>
        <w:t>庄永亮，侯虎，林琳著 其他作品：https://www.jiaokey.com/tag/庄永亮，侯虎，林琳著.html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关键词搜索：https://www.jiaokey.com/tag/鱼皮鱼骨胶原肽制备及生物活性研究.html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