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放化疗反应的中医调养</w:t>
      </w:r>
    </w:p>
    <w:p>
      <w:r>
        <w:rPr>
          <w:rFonts w:ascii="宋体" w:hAnsi="宋体" w:eastAsia="宋体"/>
          <w:sz w:val="24"/>
        </w:rPr>
        <w:t>叶加南，陶沙燕编著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放化疗反应的中医调养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叶加南，陶沙燕编著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本书出售、求购地址：https://www.jiaokey.com/book/detail/13701782.html</w:t>
      </w:r>
    </w:p>
    <w:p>
      <w:r>
        <w:t>更多相关图书推荐：https://www.jiaokey.com</w:t>
      </w:r>
    </w:p>
    <w:p>
      <w:r>
        <w:t>叶加南，陶沙燕编著 其他作品：https://www.jiaokey.com/tag/叶加南，陶沙燕编著.html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关键词搜索：https://www.jiaokey.com/tag/放化疗反应的中医调养.html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