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中国日语语言学研究论文索引  1949-2010</w:t>
      </w:r>
    </w:p>
    <w:p>
      <w:r>
        <w:rPr>
          <w:rFonts w:ascii="宋体" w:hAnsi="宋体" w:eastAsia="宋体"/>
          <w:sz w:val="24"/>
        </w:rPr>
        <w:t>彭广陆，盛文忠主编；马燕菁副主编；王秋霞主编；陈倩，大江元贵，范晓萍等编者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中国日语语言学研究论文索引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彭广陆，盛文忠主编；马燕菁副主编；王秋霞主编；陈倩，大江元贵，范晓萍等编者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本书出售、求购地址：https://www.jiaokey.com/book/detail/13701750.html</w:t>
      </w:r>
    </w:p>
    <w:p>
      <w:r>
        <w:t>更多相关图书推荐：https://www.jiaokey.com</w:t>
      </w:r>
    </w:p>
    <w:p>
      <w:r>
        <w:t>彭广陆，盛文忠主编；马燕菁副主编；王秋霞主编；陈倩，大江元贵，范晓萍等编者 其他作品：https://www.jiaokey.com/tag/彭广陆，盛文忠主编；马燕菁副主编；王秋霞主编；陈倩，大江元贵，范晓萍等编者.html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关键词搜索：https://www.jiaokey.com/tag/中国日语语言学研究论文索引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