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书名：中国历代名诗赏读  册4</w:t>
      </w:r>
    </w:p>
    <w:p>
      <w:r>
        <w:t>作者：李克注释</w:t>
      </w:r>
    </w:p>
    <w:p>
      <w:r>
        <w:t>出版社：合肥:黄山书社,2014.06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中国历代名诗赏读  册4 评论地址：https://www.jiaokey.com/book/detail/13701743.html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