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ElasticSearch  可扩展的开源弹性搜索解决方案</w:t>
      </w:r>
    </w:p>
    <w:p>
      <w:r>
        <w:rPr>
          <w:rFonts w:ascii="宋体" w:hAnsi="宋体" w:eastAsia="宋体"/>
          <w:sz w:val="24"/>
        </w:rPr>
        <w:t>（波）库奇，（波）罗戈津斯基著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ElasticSearch  可扩展的开源弹性搜索解决方案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（波）库奇，（波）罗戈津斯基著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本书出售、求购地址：https://www.jiaokey.com/book/detail/13701676.html</w:t>
      </w:r>
    </w:p>
    <w:p>
      <w:r>
        <w:t>更多相关图书推荐：https://www.jiaokey.com</w:t>
      </w:r>
    </w:p>
    <w:p>
      <w:r>
        <w:t>（波）库奇，（波）罗戈津斯基著 其他作品：https://www.jiaokey.com/tag/（波）库奇，（波）罗戈津斯基著.html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关键词搜索：https://www.jiaokey.com/tag/ElasticSearch  可扩展的开源弹性搜索解决方案.html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