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基于PBC的下一代移动网络接入安全</w:t>
      </w:r>
    </w:p>
    <w:p>
      <w:r>
        <w:rPr>
          <w:rFonts w:ascii="宋体" w:hAnsi="宋体" w:eastAsia="宋体"/>
          <w:sz w:val="24"/>
        </w:rPr>
        <w:t>高天寒，郭楠，索宝仲等著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基于PBC的下一代移动网络接入安全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高天寒，郭楠，索宝仲等著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本书出售、求购地址：https://www.jiaokey.com/book/detail/13701661.html</w:t>
      </w:r>
    </w:p>
    <w:p>
      <w:r>
        <w:t>更多相关图书推荐：https://www.jiaokey.com</w:t>
      </w:r>
    </w:p>
    <w:p>
      <w:r>
        <w:t>高天寒，郭楠，索宝仲等著 其他作品：https://www.jiaokey.com/tag/高天寒，郭楠，索宝仲等著.html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关键词搜索：https://www.jiaokey.com/tag/基于PBC的下一代移动网络接入安全.html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