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作者：胡沁春主编；刘刚利，高燕副主编；肖菊兰，刘炳甫参编</w:t>
      </w:r>
    </w:p>
    <w:p>
      <w:r>
        <w:t>出版社：重庆：重庆大学出版社</w:t>
      </w:r>
    </w:p>
    <w:p>
      <w:r>
        <w:t>出版日期：2015.02</w:t>
      </w:r>
    </w:p>
    <w:p>
      <w:r>
        <w:t>总页数：255</w:t>
      </w:r>
    </w:p>
    <w:p>
      <w:r>
        <w:t>更多请访问教客网: www.jiaokey.com</w:t>
      </w:r>
    </w:p>
    <w:p>
      <w:r>
        <w:t>信号与系统 评论地址：https://www.jiaokey.com/book/detail/13701657.html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