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数字电子技术与微处理器基础  上  现代数字电子技术</w:t>
      </w:r>
    </w:p>
    <w:p>
      <w:r>
        <w:rPr>
          <w:rFonts w:ascii="宋体" w:hAnsi="宋体" w:eastAsia="宋体"/>
          <w:sz w:val="24"/>
        </w:rPr>
        <w:t>西安交通大学电子学教研组，宁改娣，金印彬，张虹编；宁改娣主编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数字电子技术与微处理器基础  上  现代数字电子技术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西安交通大学电子学教研组，宁改娣，金印彬，张虹编；宁改娣主编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本书出售、求购地址：https://www.jiaokey.com/book/detail/13701655.html</w:t>
      </w:r>
    </w:p>
    <w:p>
      <w:r>
        <w:t>更多相关图书推荐：https://www.jiaokey.com</w:t>
      </w:r>
    </w:p>
    <w:p>
      <w:r>
        <w:t>西安交通大学电子学教研组，宁改娣，金印彬，张虹编；宁改娣主编 其他作品：https://www.jiaokey.com/tag/西安交通大学电子学教研组，宁改娣，金印彬，张虹编；宁改娣主编.html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关键词搜索：https://www.jiaokey.com/tag/数字电子技术与微处理器基础  上  现代数字电子技术.html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